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1162</w:t>
      </w:r>
      <w:r>
        <w:rPr>
          <w:rFonts w:ascii="Times New Roman" w:eastAsia="Times New Roman" w:hAnsi="Times New Roman" w:cs="Times New Roman"/>
          <w:sz w:val="27"/>
          <w:szCs w:val="27"/>
        </w:rPr>
        <w:t>-2613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сукдья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Д.Б.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19rplc-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2rplc-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7rplc-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3rplc-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PassportDatagrp-18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генеральный д</w:t>
      </w:r>
      <w:r>
        <w:rPr>
          <w:rFonts w:ascii="Times New Roman" w:eastAsia="Times New Roman" w:hAnsi="Times New Roman" w:cs="Times New Roman"/>
          <w:sz w:val="27"/>
          <w:szCs w:val="27"/>
        </w:rPr>
        <w:t>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19rplc-9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</w:t>
      </w:r>
      <w:r>
        <w:rPr>
          <w:rStyle w:val="cat-Addressgrp-4rplc-1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фактическая дата предоставления отчетности- </w:t>
      </w:r>
      <w:r>
        <w:rPr>
          <w:rFonts w:ascii="Times New Roman" w:eastAsia="Times New Roman" w:hAnsi="Times New Roman" w:cs="Times New Roman"/>
          <w:sz w:val="27"/>
          <w:szCs w:val="27"/>
        </w:rPr>
        <w:t>06.03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тем самым </w:t>
      </w:r>
      <w:r>
        <w:rPr>
          <w:rStyle w:val="cat-FIOgrp-15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 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5rplc-1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</w:t>
      </w:r>
      <w:r>
        <w:rPr>
          <w:rFonts w:ascii="Times New Roman" w:eastAsia="Times New Roman" w:hAnsi="Times New Roman" w:cs="Times New Roman"/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Университетская, д. 29/2, кв. 56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26224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</w:t>
      </w:r>
      <w:r>
        <w:rPr>
          <w:rFonts w:ascii="Times New Roman" w:eastAsia="Times New Roman" w:hAnsi="Times New Roman" w:cs="Times New Roman"/>
          <w:sz w:val="27"/>
          <w:szCs w:val="27"/>
        </w:rPr>
        <w:t>номочия,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19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правильно квалифицированы по ст. 15.5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Style w:val="cat-OrganizationNamegrp-19rplc-1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Д.Б.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12 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19rplc-0">
    <w:name w:val="cat-OrganizationName grp-19 rplc-0"/>
    <w:basedOn w:val="DefaultParagraphFont"/>
  </w:style>
  <w:style w:type="character" w:customStyle="1" w:styleId="cat-FIOgrp-14rplc-1">
    <w:name w:val="cat-FIO grp-14 rplc-1"/>
    <w:basedOn w:val="DefaultParagraphFont"/>
  </w:style>
  <w:style w:type="character" w:customStyle="1" w:styleId="cat-UserDefinedgrp-22rplc-2">
    <w:name w:val="cat-UserDefined grp-22 rplc-2"/>
    <w:basedOn w:val="DefaultParagraphFont"/>
  </w:style>
  <w:style w:type="character" w:customStyle="1" w:styleId="cat-PassportDatagrp-17rplc-3">
    <w:name w:val="cat-PassportData grp-17 rplc-3"/>
    <w:basedOn w:val="DefaultParagraphFont"/>
  </w:style>
  <w:style w:type="character" w:customStyle="1" w:styleId="cat-UserDefinedgrp-23rplc-4">
    <w:name w:val="cat-UserDefined grp-2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PassportDatagrp-18rplc-6">
    <w:name w:val="cat-PassportData grp-18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FIOgrp-14rplc-17">
    <w:name w:val="cat-FIO grp-14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